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sz w:val="28"/>
        </w:rPr>
        <w:t>ДОГОВОР ОКАЗАНИЯ ПСИХОЛОГИЧЕСКИХ УСЛУГ</w:t>
      </w:r>
    </w:p>
    <w:p>
      <w:pPr>
        <w:spacing w:after="120"/>
      </w:pPr>
      <w:r>
        <w:t>г. [Город], [дата]</w:t>
      </w:r>
    </w:p>
    <w:p>
      <w:pPr>
        <w:spacing w:after="120"/>
      </w:pPr>
      <w:r>
        <w:t>[Фамилия Имя Отчество], [ИП / самозанятый — плательщик налога на профессиональный доход], ИНН [______], именуемый(-ая) далее «Исполнитель», и</w:t>
      </w:r>
    </w:p>
    <w:p>
      <w:pPr>
        <w:spacing w:after="120"/>
      </w:pPr>
      <w:r>
        <w:t>[Фамилия Имя Отчество клиента][, при желании: дата рождения, серия и номер паспорта], именуемый(-ая) далее «Заказчик»,</w:t>
      </w:r>
    </w:p>
    <w:p>
      <w:pPr>
        <w:spacing w:after="120"/>
      </w:pPr>
      <w:r>
        <w:t>заключили настоящий договор о нижеследующем.</w:t>
      </w:r>
    </w:p>
    <w:p>
      <w:pPr>
        <w:spacing w:before="200" w:after="80"/>
      </w:pPr>
      <w:r>
        <w:rPr>
          <w:b/>
          <w:sz w:val="24"/>
        </w:rPr>
        <w:t>1. Предмет договора</w:t>
      </w:r>
    </w:p>
    <w:p>
      <w:pPr>
        <w:spacing w:after="120"/>
      </w:pPr>
      <w:r>
        <w:t>1.1. Исполнитель обязуется оказывать Заказчику психологические консультации (далее — «услуги») в формате [очных встреч / онлайн-сессий / по договорённости].</w:t>
      </w:r>
    </w:p>
    <w:p>
      <w:pPr>
        <w:spacing w:after="120"/>
      </w:pPr>
      <w:r>
        <w:t>1.2. Услуги оказываются индивидуально, по предварительной записи, на условиях настоящего договора.</w:t>
      </w:r>
    </w:p>
    <w:p>
      <w:pPr>
        <w:spacing w:after="120"/>
      </w:pPr>
      <w:r>
        <w:t>1.3. Услуги не являются медицинскими. Исполнитель не устанавливает диагнозов и не назначает лечения.</w:t>
      </w:r>
    </w:p>
    <w:p>
      <w:pPr>
        <w:spacing w:before="200" w:after="80"/>
      </w:pPr>
      <w:r>
        <w:rPr>
          <w:b/>
          <w:sz w:val="24"/>
        </w:rPr>
        <w:t>2. Стоимость и порядок оплаты</w:t>
      </w:r>
    </w:p>
    <w:p>
      <w:pPr>
        <w:spacing w:after="120"/>
      </w:pPr>
      <w:r>
        <w:t>2.1. Стоимость одной сессии продолжительностью [50 / 60] минут составляет [______] рублей. [Альтернатива: стоимость абонемента на [N] сессий составляет [______] рублей.]</w:t>
      </w:r>
    </w:p>
    <w:p>
      <w:pPr>
        <w:spacing w:after="120"/>
      </w:pPr>
      <w:r>
        <w:t>2.2. Оплата производится [до начала каждой сессии / в течение [N] часов после сессии / в начале каждого месяца] путём перевода на реквизиты Исполнителя, указанные в разделе 7 настоящего договора.</w:t>
      </w:r>
    </w:p>
    <w:p>
      <w:pPr>
        <w:spacing w:after="120"/>
      </w:pPr>
      <w:r>
        <w:t>2.3. Факт оплаты подтверждается чеком, выданным Исполнителем через приложение «Мой налог» (для плательщиков НПД) / [иной документ для ИП].</w:t>
      </w:r>
    </w:p>
    <w:p>
      <w:pPr>
        <w:spacing w:before="200" w:after="80"/>
      </w:pPr>
      <w:r>
        <w:rPr>
          <w:b/>
          <w:sz w:val="24"/>
        </w:rPr>
        <w:t>3. Порядок отмены и переноса</w:t>
      </w:r>
    </w:p>
    <w:p>
      <w:pPr>
        <w:spacing w:after="120"/>
      </w:pPr>
      <w:r>
        <w:t>3.1. Заказчик вправе перенести или отменить сессию без дополнительной оплаты, уведомив Исполнителя не менее чем за 24 часа до её начала.</w:t>
      </w:r>
    </w:p>
    <w:p>
      <w:pPr>
        <w:spacing w:after="120"/>
      </w:pPr>
      <w:r>
        <w:t>3.2. При отмене менее чем за 24 часа сессия считается состоявшейся и оплачивается в полном объёме, за исключением случаев форс-мажора (острая болезнь с подтверждением, чрезвычайные обстоятельства).</w:t>
      </w:r>
    </w:p>
    <w:p>
      <w:pPr>
        <w:spacing w:after="120"/>
      </w:pPr>
      <w:r>
        <w:t>3.3. Исполнитель вправе перенести сессию, уведомив Заказчика не менее чем за [24 / 48] часов. При экстренной отмене по инициативе Исполнителя ближайшая сессия проводится бесплатно.</w:t>
      </w:r>
    </w:p>
    <w:p>
      <w:pPr>
        <w:spacing w:before="200" w:after="80"/>
      </w:pPr>
      <w:r>
        <w:rPr>
          <w:b/>
          <w:sz w:val="24"/>
        </w:rPr>
        <w:t>4. Конфиденциальность</w:t>
      </w:r>
    </w:p>
    <w:p>
      <w:pPr>
        <w:spacing w:after="120"/>
      </w:pPr>
      <w:r>
        <w:t>4.1. Исполнитель обязуется не разглашать третьим лицам содержание сессий и сведения, ставшие известными в ходе работы, за исключением случаев, предусмотренных информированным согласием Заказчика и действующим законодательством Российской Федерации.</w:t>
      </w:r>
    </w:p>
    <w:p>
      <w:pPr>
        <w:spacing w:after="120"/>
      </w:pPr>
      <w:r>
        <w:t>4.2. Исключения из условия конфиденциальности — угроза жизни Заказчика или третьих лиц, требование суда или следственных органов, иные основания, предусмотренные законодательством, — зафиксированы в информированном согласии, которое является неотъемлемым приложением к настоящему договору.</w:t>
      </w:r>
    </w:p>
    <w:p>
      <w:pPr>
        <w:spacing w:before="200" w:after="80"/>
      </w:pPr>
      <w:r>
        <w:rPr>
          <w:b/>
          <w:sz w:val="24"/>
        </w:rPr>
        <w:t>5. Срок действия и расторжение</w:t>
      </w:r>
    </w:p>
    <w:p>
      <w:pPr>
        <w:spacing w:after="120"/>
      </w:pPr>
      <w:r>
        <w:t>5.1. Договор вступает в силу с момента подписания и действует бессрочно до расторжения по инициативе любой из сторон. [Альтернатива: договор заключён на [N] сессий и прекращает действие по их завершении.]</w:t>
      </w:r>
    </w:p>
    <w:p>
      <w:pPr>
        <w:spacing w:after="120"/>
      </w:pPr>
      <w:r>
        <w:t>5.2. Каждая из сторон вправе расторгнуть договор в одностороннем порядке, уведомив другую сторону не менее чем за [7] календарных дней. При досрочном расторжении по инициативе Заказчика оплаченные, но не проведённые сессии возвращаются в течение [10] рабочих дней.</w:t>
      </w:r>
    </w:p>
    <w:p>
      <w:pPr>
        <w:spacing w:before="200" w:after="80"/>
      </w:pPr>
      <w:r>
        <w:rPr>
          <w:b/>
          <w:sz w:val="24"/>
        </w:rPr>
        <w:t>6. Прочие условия</w:t>
      </w:r>
    </w:p>
    <w:p>
      <w:pPr>
        <w:spacing w:after="120"/>
      </w:pPr>
      <w:r>
        <w:t>6.1. Настоящий договор составлен в двух экземплярах, имеющих равную юридическую силу, — по одному для каждой из сторон.</w:t>
      </w:r>
    </w:p>
    <w:p>
      <w:pPr>
        <w:spacing w:after="120"/>
      </w:pPr>
      <w:r>
        <w:t>6.2. Все изменения и дополнения к договору действительны при оформлении в письменном виде и подписании обеими сторонами.</w:t>
      </w:r>
    </w:p>
    <w:p>
      <w:pPr>
        <w:spacing w:after="120"/>
      </w:pPr>
      <w:r>
        <w:t>6.3. Споры, не урегулированные путём переговоров, рассматриваются в судебном порядке по месту нахождения Исполнителя.</w:t>
      </w:r>
    </w:p>
    <w:p>
      <w:pPr>
        <w:spacing w:before="200" w:after="80"/>
      </w:pPr>
      <w:r>
        <w:rPr>
          <w:b/>
          <w:sz w:val="24"/>
        </w:rPr>
        <w:t>7. Реквизиты и подписи</w:t>
      </w:r>
    </w:p>
    <w:p>
      <w:pPr>
        <w:spacing w:after="120"/>
      </w:pPr>
      <w:r>
        <w:rPr>
          <w:b/>
        </w:rPr>
        <w:t>Исполнитель:</w:t>
      </w:r>
      <w:r>
        <w:t xml:space="preserve"> [ФИО], [ИП / самозанятый], ИНН [______], [расчётный счёт / номер карты: ______], [банк: ______], тел. [______], e-mail: [______].</w:t>
      </w:r>
    </w:p>
    <w:p>
      <w:pPr>
        <w:spacing w:after="120"/>
      </w:pPr>
      <w:r>
        <w:rPr>
          <w:b/>
        </w:rPr>
        <w:t>Заказчик:</w:t>
      </w:r>
      <w:r>
        <w:t xml:space="preserve"> [ФИО], тел. [______], e-mail: [______][, паспорт: серия __ № ______, выдан ______].</w:t>
      </w:r>
    </w:p>
    <w:p/>
    <w:p>
      <w:pPr>
        <w:spacing w:after="120"/>
      </w:pPr>
      <w:r>
        <w:t>Подпись Исполнителя: _____________ / [Фамилия И.О.]</w:t>
      </w:r>
    </w:p>
    <w:p>
      <w:pPr>
        <w:spacing w:after="120"/>
      </w:pPr>
      <w:r>
        <w:t>Подпись Заказчика: _____________ / [Фамилия И.О.]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